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Руфаны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Сакит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кызы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6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5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21.05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1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8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8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8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2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1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11.03.2024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8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22.03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20.06</w:t>
      </w:r>
      <w:r>
        <w:rPr>
          <w:rFonts w:ascii="Times New Roman" w:eastAsia="Times New Roman" w:hAnsi="Times New Roman" w:cs="Times New Roman"/>
          <w:sz w:val="25"/>
          <w:szCs w:val="25"/>
        </w:rPr>
        <w:t>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8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8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8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21.05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7"/>
          <w:szCs w:val="27"/>
        </w:rPr>
        <w:t>22.06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Акберовой Р.С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состава административного правонарушения по ч. 1 ст. 20.25 КоАП </w:t>
      </w:r>
      <w:r>
        <w:rPr>
          <w:rStyle w:val="cat-ExternalSystemDefinedgrp-48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Руфан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Сакит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кызы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0412365400395007712420167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9rplc-8">
    <w:name w:val="cat-UserDefined grp-49 rplc-8"/>
    <w:basedOn w:val="DefaultParagraphFont"/>
  </w:style>
  <w:style w:type="character" w:customStyle="1" w:styleId="cat-PassportDatagrp-36rplc-10">
    <w:name w:val="cat-PassportData grp-36 rplc-10"/>
    <w:basedOn w:val="DefaultParagraphFont"/>
  </w:style>
  <w:style w:type="character" w:customStyle="1" w:styleId="cat-ExternalSystemDefinedgrp-48rplc-11">
    <w:name w:val="cat-ExternalSystemDefined grp-48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UserDefinedgrp-51rplc-20">
    <w:name w:val="cat-UserDefined grp-51 rplc-20"/>
    <w:basedOn w:val="DefaultParagraphFont"/>
  </w:style>
  <w:style w:type="character" w:customStyle="1" w:styleId="cat-ExternalSystemDefinedgrp-48rplc-24">
    <w:name w:val="cat-ExternalSystemDefined grp-48 rplc-24"/>
    <w:basedOn w:val="DefaultParagraphFont"/>
  </w:style>
  <w:style w:type="character" w:customStyle="1" w:styleId="cat-ExternalSystemDefinedgrp-48rplc-25">
    <w:name w:val="cat-ExternalSystemDefined grp-48 rplc-25"/>
    <w:basedOn w:val="DefaultParagraphFont"/>
  </w:style>
  <w:style w:type="character" w:customStyle="1" w:styleId="cat-ExternalSystemDefinedgrp-48rplc-27">
    <w:name w:val="cat-ExternalSystemDefined grp-48 rplc-27"/>
    <w:basedOn w:val="DefaultParagraphFont"/>
  </w:style>
  <w:style w:type="character" w:customStyle="1" w:styleId="cat-ExternalSystemDefinedgrp-48rplc-28">
    <w:name w:val="cat-ExternalSystemDefined grp-48 rplc-28"/>
    <w:basedOn w:val="DefaultParagraphFont"/>
  </w:style>
  <w:style w:type="character" w:customStyle="1" w:styleId="cat-UserDefinedgrp-52rplc-32">
    <w:name w:val="cat-UserDefined grp-52 rplc-32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ExternalSystemDefinedgrp-48rplc-38">
    <w:name w:val="cat-ExternalSystemDefined grp-48 rplc-38"/>
    <w:basedOn w:val="DefaultParagraphFont"/>
  </w:style>
  <w:style w:type="character" w:customStyle="1" w:styleId="cat-ExternalSystemDefinedgrp-48rplc-43">
    <w:name w:val="cat-ExternalSystemDefined grp-48 rplc-43"/>
    <w:basedOn w:val="DefaultParagraphFont"/>
  </w:style>
  <w:style w:type="character" w:customStyle="1" w:styleId="cat-ExternalSystemDefinedgrp-48rplc-44">
    <w:name w:val="cat-ExternalSystemDefined grp-48 rplc-44"/>
    <w:basedOn w:val="DefaultParagraphFont"/>
  </w:style>
  <w:style w:type="character" w:customStyle="1" w:styleId="cat-ExternalSystemDefinedgrp-48rplc-45">
    <w:name w:val="cat-ExternalSystemDefined grp-48 rplc-45"/>
    <w:basedOn w:val="DefaultParagraphFont"/>
  </w:style>
  <w:style w:type="character" w:customStyle="1" w:styleId="cat-ExternalSystemDefinedgrp-48rplc-50">
    <w:name w:val="cat-ExternalSystemDefined grp-48 rplc-50"/>
    <w:basedOn w:val="DefaultParagraphFont"/>
  </w:style>
  <w:style w:type="character" w:customStyle="1" w:styleId="cat-UserDefinedgrp-53rplc-64">
    <w:name w:val="cat-UserDefined grp-53 rplc-64"/>
    <w:basedOn w:val="DefaultParagraphFont"/>
  </w:style>
  <w:style w:type="character" w:customStyle="1" w:styleId="cat-UserDefinedgrp-54rplc-67">
    <w:name w:val="cat-UserDefined grp-54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